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A0C4">
      <w:pPr>
        <w:pStyle w:val="3"/>
        <w:rPr>
          <w:rFonts w:ascii="宋体" w:hAnsi="宋体" w:eastAsia="宋体"/>
        </w:rPr>
      </w:pPr>
      <w:r>
        <w:rPr>
          <w:rFonts w:ascii="宋体" w:hAnsi="宋体" w:eastAsia="宋体"/>
        </w:rPr>
        <w:t>拟采购设备清单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259"/>
        <w:gridCol w:w="683"/>
        <w:gridCol w:w="1580"/>
        <w:gridCol w:w="1312"/>
      </w:tblGrid>
      <w:tr w14:paraId="59A4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3AA9238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4259" w:type="dxa"/>
          </w:tcPr>
          <w:p w14:paraId="27D7E3C2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设备名称</w:t>
            </w:r>
          </w:p>
        </w:tc>
        <w:tc>
          <w:tcPr>
            <w:tcW w:w="683" w:type="dxa"/>
          </w:tcPr>
          <w:p w14:paraId="6672A575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数量</w:t>
            </w:r>
          </w:p>
        </w:tc>
        <w:tc>
          <w:tcPr>
            <w:tcW w:w="1580" w:type="dxa"/>
          </w:tcPr>
          <w:p w14:paraId="60175A0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金额（万元）</w:t>
            </w:r>
          </w:p>
        </w:tc>
        <w:tc>
          <w:tcPr>
            <w:tcW w:w="1312" w:type="dxa"/>
          </w:tcPr>
          <w:p w14:paraId="487AF77D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02A4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D2A89B2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4259" w:type="dxa"/>
            <w:vAlign w:val="center"/>
          </w:tcPr>
          <w:p w14:paraId="6BBE4F22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平面机构测绘模型</w:t>
            </w:r>
          </w:p>
        </w:tc>
        <w:tc>
          <w:tcPr>
            <w:tcW w:w="683" w:type="dxa"/>
            <w:vAlign w:val="center"/>
          </w:tcPr>
          <w:p w14:paraId="2A50998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1</w:t>
            </w:r>
          </w:p>
        </w:tc>
        <w:tc>
          <w:tcPr>
            <w:tcW w:w="1580" w:type="dxa"/>
            <w:vMerge w:val="restart"/>
          </w:tcPr>
          <w:p w14:paraId="78F3D8AA">
            <w:pPr>
              <w:spacing w:after="0"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45万</w:t>
            </w:r>
          </w:p>
        </w:tc>
        <w:tc>
          <w:tcPr>
            <w:tcW w:w="1312" w:type="dxa"/>
          </w:tcPr>
          <w:p w14:paraId="70D70F53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111B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C272EA5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4259" w:type="dxa"/>
            <w:vAlign w:val="center"/>
          </w:tcPr>
          <w:p w14:paraId="5D96EE61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连杆机构运动创新设计方案实验台</w:t>
            </w:r>
          </w:p>
        </w:tc>
        <w:tc>
          <w:tcPr>
            <w:tcW w:w="683" w:type="dxa"/>
            <w:vAlign w:val="center"/>
          </w:tcPr>
          <w:p w14:paraId="4D7C5E63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3</w:t>
            </w:r>
          </w:p>
        </w:tc>
        <w:tc>
          <w:tcPr>
            <w:tcW w:w="1580" w:type="dxa"/>
            <w:vMerge w:val="continue"/>
            <w:tcBorders/>
          </w:tcPr>
          <w:p w14:paraId="5EEF3CA1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12" w:type="dxa"/>
          </w:tcPr>
          <w:p w14:paraId="36094FD2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 w14:paraId="76B3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1086416F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3</w:t>
            </w:r>
          </w:p>
        </w:tc>
        <w:tc>
          <w:tcPr>
            <w:tcW w:w="4259" w:type="dxa"/>
            <w:vAlign w:val="center"/>
          </w:tcPr>
          <w:p w14:paraId="02E29895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单级圆柱齿轮减速器</w:t>
            </w:r>
          </w:p>
        </w:tc>
        <w:tc>
          <w:tcPr>
            <w:tcW w:w="683" w:type="dxa"/>
            <w:vAlign w:val="center"/>
          </w:tcPr>
          <w:p w14:paraId="43E24C0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5</w:t>
            </w:r>
          </w:p>
        </w:tc>
        <w:tc>
          <w:tcPr>
            <w:tcW w:w="1580" w:type="dxa"/>
            <w:vMerge w:val="continue"/>
            <w:tcBorders/>
          </w:tcPr>
          <w:p w14:paraId="2B5273DC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12" w:type="dxa"/>
          </w:tcPr>
          <w:p w14:paraId="34B7C9C6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 w14:paraId="243D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5A9E1EB5">
            <w:pPr>
              <w:spacing w:after="0"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4259" w:type="dxa"/>
            <w:vAlign w:val="center"/>
          </w:tcPr>
          <w:p w14:paraId="35FBFC7E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公差配合与精度检测实训台</w:t>
            </w:r>
          </w:p>
        </w:tc>
        <w:tc>
          <w:tcPr>
            <w:tcW w:w="683" w:type="dxa"/>
            <w:vAlign w:val="center"/>
          </w:tcPr>
          <w:p w14:paraId="40AFE44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10</w:t>
            </w:r>
          </w:p>
        </w:tc>
        <w:tc>
          <w:tcPr>
            <w:tcW w:w="1580" w:type="dxa"/>
            <w:vMerge w:val="continue"/>
            <w:tcBorders/>
          </w:tcPr>
          <w:p w14:paraId="12B058F9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12" w:type="dxa"/>
          </w:tcPr>
          <w:p w14:paraId="7F7F852A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</w:tbl>
    <w:p w14:paraId="30AC4257">
      <w:pPr>
        <w:rPr>
          <w:rFonts w:ascii="宋体" w:hAnsi="宋体" w:eastAsia="宋体"/>
          <w:lang w:eastAsia="zh-CN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52C"/>
    <w:rsid w:val="0006063C"/>
    <w:rsid w:val="00094B25"/>
    <w:rsid w:val="000B5597"/>
    <w:rsid w:val="00107DF0"/>
    <w:rsid w:val="0015074B"/>
    <w:rsid w:val="00263067"/>
    <w:rsid w:val="0029639D"/>
    <w:rsid w:val="003261C3"/>
    <w:rsid w:val="00326F90"/>
    <w:rsid w:val="00457BE4"/>
    <w:rsid w:val="004A60D6"/>
    <w:rsid w:val="004C670A"/>
    <w:rsid w:val="004F3239"/>
    <w:rsid w:val="005228CA"/>
    <w:rsid w:val="0064671F"/>
    <w:rsid w:val="006542E8"/>
    <w:rsid w:val="007D7131"/>
    <w:rsid w:val="00827BFD"/>
    <w:rsid w:val="008D3078"/>
    <w:rsid w:val="00910AA4"/>
    <w:rsid w:val="00942BFB"/>
    <w:rsid w:val="009F776F"/>
    <w:rsid w:val="00A209DA"/>
    <w:rsid w:val="00A53743"/>
    <w:rsid w:val="00AA1D8D"/>
    <w:rsid w:val="00B45B91"/>
    <w:rsid w:val="00B47730"/>
    <w:rsid w:val="00BC64D0"/>
    <w:rsid w:val="00C3321D"/>
    <w:rsid w:val="00C82A75"/>
    <w:rsid w:val="00C9134A"/>
    <w:rsid w:val="00CB0664"/>
    <w:rsid w:val="00EB3254"/>
    <w:rsid w:val="00EB3687"/>
    <w:rsid w:val="00F46859"/>
    <w:rsid w:val="00F733D1"/>
    <w:rsid w:val="00F75983"/>
    <w:rsid w:val="00FB33B7"/>
    <w:rsid w:val="00FC693F"/>
    <w:rsid w:val="249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43517-05B1-4975-BDEE-77E84F00A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652</Characters>
  <Lines>4</Lines>
  <Paragraphs>1</Paragraphs>
  <TotalTime>1</TotalTime>
  <ScaleCrop>false</ScaleCrop>
  <LinksUpToDate>false</LinksUpToDate>
  <CharactersWithSpaces>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2025-10-13T06:44:00Z</dcterms:created>
  <dc:creator>python-docx</dc:creator>
  <dc:description>generated by python-docx</dc:description>
  <cp:lastModifiedBy>緣来，是你</cp:lastModifiedBy>
  <dcterms:modified xsi:type="dcterms:W3CDTF">2026-07-02T03:20:11Z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eyJoZGlkIjoiMmQ5OGM1MmI2MWU1ZGE3ZTQwY2MzZmZlMjhmYzRmNmEiLCJ1c2VySWQiOiIyMDE1ODgyNTcifQ==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B444D72E6FAD40EB82CA32C49F223C61_12</vt:lpwstr>
  </property>
</Properties>
</file>